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NAPOLEON TO STALIN AND OTHER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NAPOLEON TO STALIN AND OTHER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本书出售、求购地址：https://www.jiaokey.com/book/detail/40410148.html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关键词搜索：https://www.jiaokey.com/tag/FROM NAPOLEON TO STALIN AND OTHER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