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COMNPANION TO SHAKESPEARE ON SCEEENTURNING MIRRORS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COMNPANION TO SHAKESPEARE ON SCEEENTURNING MIRRORS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本书出售、求购地址：https://www.jiaokey.com/book/detail/40410126.html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关键词搜索：https://www.jiaokey.com/tag/A CONCISE COMNPANION TO SHAKESPEARE ON SCEEENTURNING MIRRORS.html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