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TALES OF HOFFMANN VOCAL SCORE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TALES OF HOFFMANN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本书出售、求购地址：https://www.jiaokey.com/book/detail/40410112.html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关键词搜索：https://www.jiaokey.com/tag/THE TALES OF HOFFMANN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