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CIVILIZATION :8 THE AGE OF LOUIS XIV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CIVILIZATION :8 THE AGE OF LOUIS XIV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本书出售、求购地址：https://www.jiaokey.com/book/detail/40410108.html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关键词搜索：https://www.jiaokey.com/tag/THE STORY OF CIVILIZATION :8 THE AGE OF LOUIS XIV.html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