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CIVILIZATION :9  THE AGE OF VOLTAIRE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CIVILIZATION :9  THE AGE OF VOLTAIRE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本书出售、求购地址：https://www.jiaokey.com/book/detail/40410107.html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关键词搜索：https://www.jiaokey.com/tag/THE STORY OF CIVILIZATION :9  THE AGE OF VOLTAIRE.html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