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CIVILIZATION: 5 THE RENAISSANCE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CIVILIZATION: 5 THE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本书出售、求购地址：https://www.jiaokey.com/book/detail/40410105.html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关键词搜索：https://www.jiaokey.com/tag/THE STORY OF CIVILIZATION: 5 THE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