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WOW! Resumes for Sales &amp; Marketing Careers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WOW! Resumes for Sales &amp; Marketing Careers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本书出售、求购地址：https://www.jiaokey.com/book/detail/40410101.html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关键词搜索：https://www.jiaokey.com/tag/WOW! Resumes for Sales &amp; Marketing Careers.html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