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MARKETING MANAGEMENT a strategic view of industrial and organizational markets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MARKETING MANAGEMENT a strategic view of industrial and organizational markets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本书出售、求购地址：https://www.jiaokey.com/book/detail/40410086.html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关键词搜索：https://www.jiaokey.com/tag/BUSINESS MARKETING MANAGEMENT a strategic view of industrial and organizational markets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