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or Private Economies of Knowledg?Turbulence in the Biological Sciences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or Private Economies of Knowledg?Turbulence in the Biological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本书出售、求购地址：https://www.jiaokey.com/book/detail/40410069.html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关键词搜索：https://www.jiaokey.com/tag/Public or Private Economies of Knowledg?Turbulence in the Biological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