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9 HANDBOOK OF DEVELOPMENT ECONOMICS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9 HANDBOOK OF DEVELOPMENT ECONOMICS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本书出售、求购地址：https://www.jiaokey.com/book/detail/40410051.html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9 HANDBOOK OF DEVELOPMENT ECONOMICS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