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Local Economic Development Linking Theory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Local Economic Development Linking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本书出售、求购地址：https://www.jiaokey.com/book/detail/40410029.html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关键词搜索：https://www.jiaokey.com/tag/Theories of Local Economic Development Linking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