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Innovation and Competitiveness in Developing Countried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Innovation and Competitiveness in Developing Countried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Athenaeum Press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本书出售、求购地址：https://www.jiaokey.com/book/detail/40410009.html</w:t>
      </w:r>
    </w:p>
    <w:p>
      <w:r>
        <w:t>更多相关图书推荐：https://www.jiaokey.com</w:t>
      </w:r>
    </w:p>
    <w:p>
      <w:r>
        <w:t>Athenaeum Press Ltd 出版图书：https://www.jiaokey.com/tag/Athenaeum Press Ltd.html</w:t>
      </w:r>
    </w:p>
    <w:p>
      <w:r>
        <w:t>关键词搜索：https://www.jiaokey.com/tag/Business Innovation and Competitiveness in Developing Countried.html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