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 EXPLORING THE EARTH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 EXPLORING THE EARTH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本书出售、求购地址：https://www.jiaokey.com/book/detail/40409996.html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关键词搜索：https://www.jiaokey.com/tag/PHYSICAL GEOLOGY EXPLORING THE EARTH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