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40409965_NURSING PROCESS HANDBOOK_p229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40409965_NURSING PROCESS HANDBOOK_p229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本书出售、求购地址：https://www.jiaokey.com/book/detail/40409965.html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关键词搜索：https://www.jiaokey.com/tag/40409965_NURSING PROCESS HANDBOOK_p229.html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