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PHISHING AND COUNTERMEASURES UNDERSTANDING THE INCREASING PROBLEM OF ELECTRONIC IDENTITY THEFT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PHISHING AND COUNTERMEASURES UNDERSTANDING THE INCREASING PROBLEM OF ELECTRONIC IDENTITY THEFT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本书出售、求购地址：https://www.jiaokey.com/book/detail/40409932.html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关键词搜索：https://www.jiaokey.com/tag/PHISHING AND COUNTERMEASURES UNDERSTANDING THE INCREASING PROBLEM OF ELECTRONIC IDENTITY THEFT.html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