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BOATKEEPING SECOND EDITION 2700 WAYS TO IMPROVE LIFE AFLOAT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BOATKEEPING SECOND EDITION 2700 WAYS TO IMPROVE LIFE AFLOAT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本书出售、求购地址：https://www.jiaokey.com/book/detail/40409921.html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关键词搜索：https://www.jiaokey.com/tag/GOOD BOATKEEPING SECOND EDITION 2700 WAYS TO IMPROVE LIFE AFLOAT.html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