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OPENGL PROGRAMMING GUIDE FOURTH EDITION THE OFFICIAL GUIDE TO LEARNING OPENGL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OPENGL PROGRAMMING GUIDE FOURTH EDITION THE OFFICIAL GUIDE TO LEARNING OPENGL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本书出售、求购地址：https://www.jiaokey.com/book/detail/40409917.html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关键词搜索：https://www.jiaokey.com/tag/OPENGL PROGRAMMING GUIDE FOURTH EDITION THE OFFICIAL GUIDE TO LEARNING OPENGL.html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