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本书出售、求购地址：https://www.jiaokey.com/book/detail/40409915.html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关键词搜索：https://www.jiaokey.com/tag/COMPUTER SECURITY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