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AND DECENTRALIZED WASTEWATER MANAGEMENT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AND DECENTRALIZED WASTEWATER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本书出售、求购地址：https://www.jiaokey.com/book/detail/40409908.html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关键词搜索：https://www.jiaokey.com/tag/SMALL AND DECENTRALIZED WASTEWATER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