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BETRAYAL OF SCIENCE AND REASON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BETRAYAL OF SCIENCE AND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本书出售、求购地址：https://www.jiaokey.com/book/detail/40409907.html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关键词搜索：https://www.jiaokey.com/tag/BETRAYAL OF SCIENCE AND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