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日本近代詩鑑賞 2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日本近代詩鑑賞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本书出售、求购地址：https://www.jiaokey.com/book/detail/40409621.html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关键词搜索：https://www.jiaokey.com/tag/日本近代詩鑑賞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