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日本文學講座 3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日本文學講座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本书出售、求购地址：https://www.jiaokey.com/book/detail/40409601.html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关键词搜索：https://www.jiaokey.com/tag/日本文學講座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