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文学作品の味わい方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文学作品の味わい方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本书出售、求购地址：https://www.jiaokey.com/book/detail/40409583.html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明治書院 出版图书：https://www.jiaokey.com/tag/明治書院.html</w:t>
      </w:r>
    </w:p>
    <w:p>
      <w:r>
        <w:t>关键词搜索：https://www.jiaokey.com/tag/文学作品の味わい方.html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