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中国近世における短篇白話小説の研究</w:t>
      </w:r>
    </w:p>
    <w:p>
      <w:r>
        <w:rPr>
          <w:rFonts w:ascii="宋体" w:hAnsi="宋体" w:eastAsia="宋体"/>
          <w:sz w:val="24"/>
        </w:rPr>
        <w:t>小野四平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中国近世における短篇白話小説の研究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小野四平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本书出售、求购地址：https://www.jiaokey.com/book/detail/40409099.html</w:t>
      </w:r>
    </w:p>
    <w:p>
      <w:r>
        <w:t>更多相关图书推荐：https://www.jiaokey.com</w:t>
      </w:r>
    </w:p>
    <w:p>
      <w:r>
        <w:t>小野四平 其他作品：https://www.jiaokey.com/tag/小野四平.html</w:t>
      </w:r>
    </w:p>
    <w:p>
      <w:r>
        <w:t>評論社 出版图书：https://www.jiaokey.com/tag/評論社.html</w:t>
      </w:r>
    </w:p>
    <w:p>
      <w:r>
        <w:t>关键词搜索：https://www.jiaokey.com/tag/中国近世における短篇白話小説の研究.html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