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世界の推理小説·総解説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世界の推理小説·総解説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本书出售、求购地址：https://www.jiaokey.com/book/detail/40408718.html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关键词搜索：https://www.jiaokey.com/tag/世界の推理小説·総解説.html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