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カラマーゾフの兄弟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カラマーゾフの兄弟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本书出售、求购地址：https://www.jiaokey.com/book/detail/40408100.html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关键词搜索：https://www.jiaokey.com/tag/カラマーゾフの兄弟.html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