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STATISTICS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本书出售、求购地址：https://www.jiaokey.com/book/detail/40408063.html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关键词搜索：https://www.jiaokey.com/tag/BASIC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