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Combinatorial Mathematics An Applied Introduction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Combinatorial Mathematics An Applied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本书出售、求购地址：https://www.jiaokey.com/book/detail/40408062.html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关键词搜索：https://www.jiaokey.com/tag/Discrete and Combinatorial Mathematics An Applied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