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BUSINESS STATISTICS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本书出售、求购地址：https://www.jiaokey.com/book/detail/40408058.html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关键词搜索：https://www.jiaokey.com/tag/ELEMENTARY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