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Service Design for Telecommunications A comprehensive guide to design and implementation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Service Design for Telecommunications A comprehensive guide to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关键词搜索：https://www.jiaokey.com/tag/Successful Service Design for Telecommunications A comprehensive guide to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