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TELECOMMUNICATIONS ECONOMICS VOLUME TECHNOLOGY EVOLUTION AND THE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TELECOMMUNICATIONS ECONOMICS VOLUME TECHNOLOGY EVOLUTION AND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本书出售、求购地址：https://www.jiaokey.com/book/detail/40408056.html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关键词搜索：https://www.jiaokey.com/tag/HANDBOOK OF TELECOMMUNICATIONS ECONOMICS VOLUME TECHNOLOGY EVOLUTION AND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