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ASPECTS OF THERMAL FOOD PROCESSING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ASPECTS OF THERMAL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本书出售、求购地址：https://www.jiaokey.com/book/detail/40408048.html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关键词搜索：https://www.jiaokey.com/tag/ENGINEERING ASPECTS OF THERMAL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