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Warming and Climate Change Ten Years after Kyoto and Still Counting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Warming and Climate Change Ten Years after Kyoto and Still Counting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本书出售、求购地址：https://www.jiaokey.com/book/detail/40408030.html</w:t>
      </w:r>
    </w:p>
    <w:p>
      <w:r>
        <w:t>更多相关图书推荐：https://www.jiaokey.com</w:t>
      </w:r>
    </w:p>
    <w:p>
      <w:r>
        <w:t>Science Publishers 出版图书：https://www.jiaokey.com/tag/Science Publishers.html</w:t>
      </w:r>
    </w:p>
    <w:p>
      <w:r>
        <w:t>关键词搜索：https://www.jiaokey.com/tag/Global Warming and Climate Change Ten Years after Kyoto and Still Counting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