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Organisation and Innovation An International Study of the Software Industry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Organisation and Innovation An International Study of the Software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本书出售、求购地址：https://www.jiaokey.com/book/detail/40407965.html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关键词搜索：https://www.jiaokey.com/tag/Industrial Organisation and Innovation An International Study of the Software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