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MODERN MANUFACTURING MANAGEMNT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MODERN MANUFACTURING MANAGEMNT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本书出售、求购地址：https://www.jiaokey.com/book/detail/40407957.html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关键词搜索：https://www.jiaokey.com/tag/HANDBOOK OF MODERN MANUFACTURING MANAGEMNT.html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