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TRANSIT SYSTEMS AND TECHNOLOGY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TRANSIT SYSTEMS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本书出售、求购地址：https://www.jiaokey.com/book/detail/40407926.html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关键词搜索：https://www.jiaokey.com/tag/URBAN TRANSIT SYSTEMS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