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in Logistics and the Freight Transport Industry The experience of the European Project ADAPT-FIT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in Logistics and the Freight Transport Industry The experience of the European Project ADAPT-FIT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MPG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本书出售、求购地址：https://www.jiaokey.com/book/detail/40407925.html</w:t>
      </w:r>
    </w:p>
    <w:p>
      <w:r>
        <w:t>更多相关图书推荐：https://www.jiaokey.com</w:t>
      </w:r>
    </w:p>
    <w:p>
      <w:r>
        <w:t>MPG Books Ltd 出版图书：https://www.jiaokey.com/tag/MPG Books Ltd.html</w:t>
      </w:r>
    </w:p>
    <w:p>
      <w:r>
        <w:t>关键词搜索：https://www.jiaokey.com/tag/Training in Logistics and the Freight Transport Industry The experience of the European Project ADAPT-FIT.html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