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关键词搜索：https://www.jiaokey.com/tag/Statistical Quality Control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