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QUALITY CIRCLES TO WORK A PRACTICAL STRATEGY FOR BOOSTING PRODUCTIVITY AND PROFITS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QUALITY CIRCLES TO WORK A PRACTICAL STRATEGY FOR BOOSTING PRODUCTIVITY AND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关键词搜索：https://www.jiaokey.com/tag/PUTTING QUALITY CIRCLES TO WORK A PRACTICAL STRATEGY FOR BOOSTING PRODUCTIVITY AND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