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Hall-Scott The Untold Story of a Great American Engine Maker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Hall-Scott The Untold Story of a Great American Engine Maker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SAE 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本书出售、求购地址：https://www.jiaokey.com/book/detail/40407912.html</w:t>
      </w:r>
    </w:p>
    <w:p>
      <w:r>
        <w:t>更多相关图书推荐：https://www.jiaokey.com</w:t>
      </w:r>
    </w:p>
    <w:p>
      <w:r>
        <w:t>SAE International 出版图书：https://www.jiaokey.com/tag/SAE International.html</w:t>
      </w:r>
    </w:p>
    <w:p>
      <w:r>
        <w:t>关键词搜索：https://www.jiaokey.com/tag/Hall-Scott The Untold Story of a Great American Engine Maker.html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