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the Sales Force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the Sales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本书出售、求购地址：https://www.jiaokey.com/book/detail/40407900.html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关键词搜索：https://www.jiaokey.com/tag/Management of the Sales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