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forecasting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本书出售、求购地址：https://www.jiaokey.com/book/detail/40407894.html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关键词搜索：https://www.jiaokey.com/tag/Business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