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Manila Galleon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Manila Galleon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本书出售、求购地址：https://www.jiaokey.com/book/detail/40407879.html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关键词搜索：https://www.jiaokey.com/tag/Manila Galleon.html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