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Electromagnetic Fields And Interactions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Electromagnetic Fields And Interactions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本书出售、求购地址：https://www.jiaokey.com/book/detail/40407873.html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关键词搜索：https://www.jiaokey.com/tag/Electromagnetic Fields And Interactions.html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