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HOLE’S HUMAN ANATOMY AND PHYSIOLOGY  SEVENTH EDITION  STUDENT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HOLE’S HUMAN ANATOMY AND PHYSIOLOGY  SEVENTH EDITION  STUDENT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本书出售、求购地址：https://www.jiaokey.com/book/detail/40407844.html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关键词搜索：https://www.jiaokey.com/tag/HOLE’S HUMAN ANATOMY AND PHYSIOLOGY  SEVENTH EDITION  STUDENT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