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PAK TO ACCOMPANY ANATOMY &amp; PHYSIOLOGY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PAK TO ACCOMPANY ANATOMY &amp; PHYSIOLOGY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本书出售、求购地址：https://www.jiaokey.com/book/detail/40407840.html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关键词搜索：https://www.jiaokey.com/tag/ART PAK TO ACCOMPANY ANATOMY &amp; PHYSIOLOGY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