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HOLE’S HUMAN ANATOMY &amp; PHYSIOLOGY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HOLE’S HUMAN ANATOMY &amp; PHYSIOLOGY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本书出售、求购地址：https://www.jiaokey.com/book/detail/40407839.html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关键词搜索：https://www.jiaokey.com/tag/HOLE’S HUMAN ANATOMY &amp; PHYSIOLOGY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