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&amp; PHYSIOLOGY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&amp; PHYSIOLOGY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本书出售、求购地址：https://www.jiaokey.com/book/detail/40407837.html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关键词搜索：https://www.jiaokey.com/tag/ANATOMY &amp; PHYSIOLOGY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