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ACCCOMPANY ANATOMY &amp; PHYSIOLOGY SEELEY STEPHENS TATE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ACCCOMPANY ANATOMY &amp; PHYSIOLOGY SEELEY STEPHENS TATE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本书出售、求购地址：https://www.jiaokey.com/book/detail/40407836.html</w:t>
      </w:r>
    </w:p>
    <w:p>
      <w:r>
        <w:t>更多相关图书推荐：https://www.jiaokey.com</w:t>
      </w:r>
    </w:p>
    <w:p>
      <w:r>
        <w:t>MOSBY 出版图书：https://www.jiaokey.com/tag/MOSBY.html</w:t>
      </w:r>
    </w:p>
    <w:p>
      <w:r>
        <w:t>关键词搜索：https://www.jiaokey.com/tag/STUDY GUIDE TO ACCCOMPANY ANATOMY &amp; PHYSIOLOGY SEELEY STEPHENS TATE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