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IN BASIC MARKETING CLIPPINGS FROM THE POPULAR BUSINESS PRESS  1994-1995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IN BASIC MARKETING CLIPPINGS FROM THE POPULAR BUSINESS PRESS  1994-1995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本书出售、求购地址：https://www.jiaokey.com/book/detail/40407810.html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关键词搜索：https://www.jiaokey.com/tag/APPLICATIONS IN BASIC MARKETING CLIPPINGS FROM THE POPULAR BUSINESS PRESS  1994-1995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